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98018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2540196)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980184" w:id="5"/>
    <w:p>
      <w:pPr>
        <w:sectPr>
          <w:pgSz w:w="11906" w:h="16383" w:orient="portrait"/>
        </w:sectPr>
      </w:pPr>
    </w:p>
    <w:bookmarkEnd w:id="5"/>
    <w:bookmarkEnd w:id="0"/>
    <w:bookmarkStart w:name="block-18980187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8980187" w:id="7"/>
    <w:p>
      <w:pPr>
        <w:sectPr>
          <w:pgSz w:w="11906" w:h="16383" w:orient="portrait"/>
        </w:sectPr>
      </w:pPr>
    </w:p>
    <w:bookmarkEnd w:id="7"/>
    <w:bookmarkEnd w:id="6"/>
    <w:bookmarkStart w:name="block-18980183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8980183" w:id="33"/>
    <w:p>
      <w:pPr>
        <w:sectPr>
          <w:pgSz w:w="11906" w:h="16383" w:orient="portrait"/>
        </w:sectPr>
      </w:pPr>
    </w:p>
    <w:bookmarkEnd w:id="33"/>
    <w:bookmarkEnd w:id="8"/>
    <w:bookmarkStart w:name="block-18980185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8980185" w:id="38"/>
    <w:p>
      <w:pPr>
        <w:sectPr>
          <w:pgSz w:w="11906" w:h="16383" w:orient="portrait"/>
        </w:sectPr>
      </w:pPr>
    </w:p>
    <w:bookmarkEnd w:id="38"/>
    <w:bookmarkEnd w:id="34"/>
    <w:bookmarkStart w:name="block-18980186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80186" w:id="40"/>
    <w:p>
      <w:pPr>
        <w:sectPr>
          <w:pgSz w:w="16383" w:h="11906" w:orient="landscape"/>
        </w:sectPr>
      </w:pPr>
    </w:p>
    <w:bookmarkEnd w:id="40"/>
    <w:bookmarkEnd w:id="39"/>
    <w:bookmarkStart w:name="block-18980189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80189" w:id="42"/>
    <w:p>
      <w:pPr>
        <w:sectPr>
          <w:pgSz w:w="16383" w:h="11906" w:orient="landscape"/>
        </w:sectPr>
      </w:pPr>
    </w:p>
    <w:bookmarkEnd w:id="42"/>
    <w:bookmarkEnd w:id="41"/>
    <w:bookmarkStart w:name="block-18980192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0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80192" w:id="44"/>
    <w:p>
      <w:pPr>
        <w:sectPr>
          <w:pgSz w:w="16383" w:h="11906" w:orient="landscape"/>
        </w:sectPr>
      </w:pPr>
    </w:p>
    <w:bookmarkEnd w:id="44"/>
    <w:bookmarkEnd w:id="43"/>
    <w:bookmarkStart w:name="block-18980194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80194" w:id="46"/>
    <w:p>
      <w:pPr>
        <w:sectPr>
          <w:pgSz w:w="16383" w:h="11906" w:orient="landscape"/>
        </w:sectPr>
      </w:pPr>
    </w:p>
    <w:bookmarkEnd w:id="46"/>
    <w:bookmarkEnd w:id="45"/>
    <w:bookmarkStart w:name="block-18980188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80188" w:id="48"/>
    <w:p>
      <w:pPr>
        <w:sectPr>
          <w:pgSz w:w="16383" w:h="11906" w:orient="landscape"/>
        </w:sectPr>
      </w:pPr>
    </w:p>
    <w:bookmarkEnd w:id="48"/>
    <w:bookmarkEnd w:id="47"/>
    <w:bookmarkStart w:name="block-18980196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80196" w:id="50"/>
    <w:p>
      <w:pPr>
        <w:sectPr>
          <w:pgSz w:w="16383" w:h="11906" w:orient="landscape"/>
        </w:sectPr>
      </w:pPr>
    </w:p>
    <w:bookmarkEnd w:id="50"/>
    <w:bookmarkEnd w:id="49"/>
    <w:bookmarkStart w:name="block-18980197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80197" w:id="52"/>
    <w:p>
      <w:pPr>
        <w:sectPr>
          <w:pgSz w:w="16383" w:h="11906" w:orient="landscape"/>
        </w:sectPr>
      </w:pPr>
    </w:p>
    <w:bookmarkEnd w:id="52"/>
    <w:bookmarkEnd w:id="51"/>
    <w:bookmarkStart w:name="block-18980200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980200" w:id="54"/>
    <w:p>
      <w:pPr>
        <w:sectPr>
          <w:pgSz w:w="16383" w:h="11906" w:orient="landscape"/>
        </w:sectPr>
      </w:pPr>
    </w:p>
    <w:bookmarkEnd w:id="54"/>
    <w:bookmarkEnd w:id="53"/>
    <w:bookmarkStart w:name="block-18980201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980201" w:id="56"/>
    <w:p>
      <w:pPr>
        <w:sectPr>
          <w:pgSz w:w="11906" w:h="16383" w:orient="portrait"/>
        </w:sectPr>
      </w:pPr>
    </w:p>
    <w:bookmarkEnd w:id="56"/>
    <w:bookmarkEnd w:id="5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