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6983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027408c-c397-4e90-a692-4246510dc72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11ca31c9-e363-42cc-87d6-064ac62581d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3148442)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(для варианта учебного плана №4)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2f02e46d-0ad0-4e36-a2f7-5e626c6f18ed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56dc56f-5218-48ba-99be-49a1cba47fb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698302" w:id="5"/>
    <w:p>
      <w:pPr>
        <w:sectPr>
          <w:pgSz w:w="11906" w:h="16383" w:orient="portrait"/>
        </w:sectPr>
      </w:pPr>
    </w:p>
    <w:bookmarkEnd w:id="5"/>
    <w:bookmarkEnd w:id="0"/>
    <w:bookmarkStart w:name="block-236983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3698304" w:id="7"/>
    <w:p>
      <w:pPr>
        <w:sectPr>
          <w:pgSz w:w="11906" w:h="16383" w:orient="portrait"/>
        </w:sectPr>
      </w:pPr>
    </w:p>
    <w:bookmarkEnd w:id="7"/>
    <w:bookmarkEnd w:id="6"/>
    <w:bookmarkStart w:name="block-23698305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3698305" w:id="9"/>
    <w:p>
      <w:pPr>
        <w:sectPr>
          <w:pgSz w:w="11906" w:h="16383" w:orient="portrait"/>
        </w:sectPr>
      </w:pPr>
    </w:p>
    <w:bookmarkEnd w:id="9"/>
    <w:bookmarkEnd w:id="8"/>
    <w:bookmarkStart w:name="block-23698303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698303" w:id="11"/>
    <w:p>
      <w:pPr>
        <w:sectPr>
          <w:pgSz w:w="11906" w:h="16383" w:orient="portrait"/>
        </w:sectPr>
      </w:pPr>
    </w:p>
    <w:bookmarkEnd w:id="11"/>
    <w:bookmarkEnd w:id="10"/>
    <w:bookmarkStart w:name="block-2369830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698301" w:id="13"/>
    <w:p>
      <w:pPr>
        <w:sectPr>
          <w:pgSz w:w="16383" w:h="11906" w:orient="landscape"/>
        </w:sectPr>
      </w:pPr>
    </w:p>
    <w:bookmarkEnd w:id="13"/>
    <w:bookmarkEnd w:id="12"/>
    <w:bookmarkStart w:name="block-236983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698307" w:id="15"/>
    <w:p>
      <w:pPr>
        <w:sectPr>
          <w:pgSz w:w="16383" w:h="11906" w:orient="landscape"/>
        </w:sectPr>
      </w:pPr>
    </w:p>
    <w:bookmarkEnd w:id="15"/>
    <w:bookmarkEnd w:id="14"/>
    <w:bookmarkStart w:name="block-2369830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698306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