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754948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55a7169f-c0c0-44ac-bf37-cbc776930ef9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науки Республики Дагестан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160c1bf-440c-4991-9e94-e52aab997657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МР Кайтагского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"Лищинская ООШ"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Ибрагимова Г Ю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9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Алисултанов Д 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9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2356826)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960954b-15b1-4c85-b40b-ae95f67136d9" w:id="3"/>
      <w:r>
        <w:rPr>
          <w:rFonts w:ascii="Times New Roman" w:hAnsi="Times New Roman"/>
          <w:b/>
          <w:i w:val="false"/>
          <w:color w:val="000000"/>
          <w:sz w:val="28"/>
        </w:rPr>
        <w:t>Сургия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b7bbf9c-2491-40e5-bd35-a2a44bd1331b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7549488" w:id="5"/>
    <w:p>
      <w:pPr>
        <w:sectPr>
          <w:pgSz w:w="11906" w:h="16383" w:orient="portrait"/>
        </w:sectPr>
      </w:pPr>
    </w:p>
    <w:bookmarkEnd w:id="5"/>
    <w:bookmarkEnd w:id="0"/>
    <w:bookmarkStart w:name="block-1754948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17549487" w:id="7"/>
    <w:p>
      <w:pPr>
        <w:sectPr>
          <w:pgSz w:w="11906" w:h="16383" w:orient="portrait"/>
        </w:sectPr>
      </w:pPr>
    </w:p>
    <w:bookmarkEnd w:id="7"/>
    <w:bookmarkEnd w:id="6"/>
    <w:bookmarkStart w:name="block-17549491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9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0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1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2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6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7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_ftn1" w:id="18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8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9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17549491" w:id="20"/>
    <w:p>
      <w:pPr>
        <w:sectPr>
          <w:pgSz w:w="11906" w:h="16383" w:orient="portrait"/>
        </w:sectPr>
      </w:pPr>
    </w:p>
    <w:bookmarkEnd w:id="20"/>
    <w:bookmarkEnd w:id="8"/>
    <w:bookmarkStart w:name="block-17549489" w:id="2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17549489" w:id="22"/>
    <w:p>
      <w:pPr>
        <w:sectPr>
          <w:pgSz w:w="11906" w:h="16383" w:orient="portrait"/>
        </w:sectPr>
      </w:pPr>
    </w:p>
    <w:bookmarkEnd w:id="22"/>
    <w:bookmarkEnd w:id="21"/>
    <w:bookmarkStart w:name="block-17549490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549490" w:id="24"/>
    <w:p>
      <w:pPr>
        <w:sectPr>
          <w:pgSz w:w="16383" w:h="11906" w:orient="landscape"/>
        </w:sectPr>
      </w:pPr>
    </w:p>
    <w:bookmarkEnd w:id="24"/>
    <w:bookmarkEnd w:id="23"/>
    <w:bookmarkStart w:name="block-17549493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7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5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9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549493" w:id="26"/>
    <w:p>
      <w:pPr>
        <w:sectPr>
          <w:pgSz w:w="16383" w:h="11906" w:orient="landscape"/>
        </w:sectPr>
      </w:pPr>
    </w:p>
    <w:bookmarkEnd w:id="26"/>
    <w:bookmarkEnd w:id="25"/>
    <w:bookmarkStart w:name="block-17549492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7549492" w:id="28"/>
    <w:p>
      <w:pPr>
        <w:sectPr>
          <w:pgSz w:w="11906" w:h="16383" w:orient="portrait"/>
        </w:sectPr>
      </w:pPr>
    </w:p>
    <w:bookmarkEnd w:id="28"/>
    <w:bookmarkEnd w:id="2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