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5232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2353446)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523292" w:id="5"/>
    <w:p>
      <w:pPr>
        <w:sectPr>
          <w:pgSz w:w="11906" w:h="16383" w:orient="portrait"/>
        </w:sectPr>
      </w:pPr>
    </w:p>
    <w:bookmarkEnd w:id="5"/>
    <w:bookmarkEnd w:id="0"/>
    <w:bookmarkStart w:name="block-1752329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7523291" w:id="7"/>
    <w:p>
      <w:pPr>
        <w:sectPr>
          <w:pgSz w:w="11906" w:h="16383" w:orient="portrait"/>
        </w:sectPr>
      </w:pPr>
    </w:p>
    <w:bookmarkEnd w:id="7"/>
    <w:bookmarkEnd w:id="6"/>
    <w:bookmarkStart w:name="block-1752329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7523294" w:id="9"/>
    <w:p>
      <w:pPr>
        <w:sectPr>
          <w:pgSz w:w="11906" w:h="16383" w:orient="portrait"/>
        </w:sectPr>
      </w:pPr>
    </w:p>
    <w:bookmarkEnd w:id="9"/>
    <w:bookmarkEnd w:id="8"/>
    <w:bookmarkStart w:name="block-1752329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7523295" w:id="11"/>
    <w:p>
      <w:pPr>
        <w:sectPr>
          <w:pgSz w:w="11906" w:h="16383" w:orient="portrait"/>
        </w:sectPr>
      </w:pPr>
    </w:p>
    <w:bookmarkEnd w:id="11"/>
    <w:bookmarkEnd w:id="10"/>
    <w:bookmarkStart w:name="block-1752329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523293" w:id="13"/>
    <w:p>
      <w:pPr>
        <w:sectPr>
          <w:pgSz w:w="16383" w:h="11906" w:orient="landscape"/>
        </w:sectPr>
      </w:pPr>
    </w:p>
    <w:bookmarkEnd w:id="13"/>
    <w:bookmarkEnd w:id="12"/>
    <w:bookmarkStart w:name="block-1752329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523298" w:id="15"/>
    <w:p>
      <w:pPr>
        <w:sectPr>
          <w:pgSz w:w="16383" w:h="11906" w:orient="landscape"/>
        </w:sectPr>
      </w:pPr>
    </w:p>
    <w:bookmarkEnd w:id="15"/>
    <w:bookmarkEnd w:id="14"/>
    <w:bookmarkStart w:name="block-1752329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523296" w:id="17"/>
    <w:p>
      <w:pPr>
        <w:sectPr>
          <w:pgSz w:w="16383" w:h="11906" w:orient="landscape"/>
        </w:sectPr>
      </w:pPr>
    </w:p>
    <w:bookmarkEnd w:id="17"/>
    <w:bookmarkEnd w:id="16"/>
    <w:bookmarkStart w:name="block-1752329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523297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