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548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548848)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54897" w:id="5"/>
    <w:p>
      <w:pPr>
        <w:sectPr>
          <w:pgSz w:w="11906" w:h="16383" w:orient="portrait"/>
        </w:sectPr>
      </w:pPr>
    </w:p>
    <w:bookmarkEnd w:id="5"/>
    <w:bookmarkEnd w:id="0"/>
    <w:bookmarkStart w:name="block-385489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3854898" w:id="7"/>
    <w:p>
      <w:pPr>
        <w:sectPr>
          <w:pgSz w:w="11906" w:h="16383" w:orient="portrait"/>
        </w:sectPr>
      </w:pPr>
    </w:p>
    <w:bookmarkEnd w:id="7"/>
    <w:bookmarkEnd w:id="6"/>
    <w:bookmarkStart w:name="block-385489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3854893" w:id="9"/>
    <w:p>
      <w:pPr>
        <w:sectPr>
          <w:pgSz w:w="11906" w:h="16383" w:orient="portrait"/>
        </w:sectPr>
      </w:pPr>
    </w:p>
    <w:bookmarkEnd w:id="9"/>
    <w:bookmarkEnd w:id="8"/>
    <w:bookmarkStart w:name="block-385489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3854894" w:id="11"/>
    <w:p>
      <w:pPr>
        <w:sectPr>
          <w:pgSz w:w="11906" w:h="16383" w:orient="portrait"/>
        </w:sectPr>
      </w:pPr>
    </w:p>
    <w:bookmarkEnd w:id="11"/>
    <w:bookmarkEnd w:id="10"/>
    <w:bookmarkStart w:name="block-385489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854895" w:id="13"/>
    <w:p>
      <w:pPr>
        <w:sectPr>
          <w:pgSz w:w="16383" w:h="11906" w:orient="landscape"/>
        </w:sectPr>
      </w:pPr>
    </w:p>
    <w:bookmarkEnd w:id="13"/>
    <w:bookmarkEnd w:id="12"/>
    <w:bookmarkStart w:name="block-385489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54896" w:id="15"/>
    <w:p>
      <w:pPr>
        <w:sectPr>
          <w:pgSz w:w="16383" w:h="11906" w:orient="landscape"/>
        </w:sectPr>
      </w:pPr>
    </w:p>
    <w:bookmarkEnd w:id="15"/>
    <w:bookmarkEnd w:id="14"/>
    <w:bookmarkStart w:name="block-385489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5489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