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033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Администрация МР Кайтагского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"Лищинская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Ибрагимова Г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Д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541742)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 xml:space="preserve">Сургия </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803331" w:id="5"/>
    <w:p>
      <w:pPr>
        <w:sectPr>
          <w:pgSz w:w="11906" w:h="16383" w:orient="portrait"/>
        </w:sectPr>
      </w:pPr>
    </w:p>
    <w:bookmarkEnd w:id="5"/>
    <w:bookmarkEnd w:id="0"/>
    <w:bookmarkStart w:name="block-380333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3803337" w:id="7"/>
    <w:p>
      <w:pPr>
        <w:sectPr>
          <w:pgSz w:w="11906" w:h="16383" w:orient="portrait"/>
        </w:sectPr>
      </w:pPr>
    </w:p>
    <w:bookmarkEnd w:id="7"/>
    <w:bookmarkEnd w:id="6"/>
    <w:bookmarkStart w:name="block-380333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3803332" w:id="9"/>
    <w:p>
      <w:pPr>
        <w:sectPr>
          <w:pgSz w:w="11906" w:h="16383" w:orient="portrait"/>
        </w:sectPr>
      </w:pPr>
    </w:p>
    <w:bookmarkEnd w:id="9"/>
    <w:bookmarkEnd w:id="8"/>
    <w:bookmarkStart w:name="block-3803336"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3803336" w:id="11"/>
    <w:p>
      <w:pPr>
        <w:sectPr>
          <w:pgSz w:w="11906" w:h="16383" w:orient="portrait"/>
        </w:sectPr>
      </w:pPr>
    </w:p>
    <w:bookmarkEnd w:id="11"/>
    <w:bookmarkEnd w:id="10"/>
    <w:bookmarkStart w:name="block-380333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803333" w:id="13"/>
    <w:p>
      <w:pPr>
        <w:sectPr>
          <w:pgSz w:w="16383" w:h="11906" w:orient="landscape"/>
        </w:sectPr>
      </w:pPr>
    </w:p>
    <w:bookmarkEnd w:id="13"/>
    <w:bookmarkEnd w:id="12"/>
    <w:bookmarkStart w:name="block-380333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03334" w:id="15"/>
    <w:p>
      <w:pPr>
        <w:sectPr>
          <w:pgSz w:w="16383" w:h="11906" w:orient="landscape"/>
        </w:sectPr>
      </w:pPr>
    </w:p>
    <w:bookmarkEnd w:id="15"/>
    <w:bookmarkEnd w:id="14"/>
    <w:bookmarkStart w:name="block-380333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803335"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