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3801818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599c772b-1c2c-414c-9fa0-86e4dc0ff531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Республики Дагестан 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c2e57544-b06e-4214-b0f2-f2dfb4114124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МР Кайтагского района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"Лищинская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786B3D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Ибрагимова Г Ю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gramEnd"/>
            <w:r w:rsidRPr="00786B3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Алисултанов Д 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1C64E26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7611AF" w:rsidR="007611AF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541532)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bc34a7f4-4026-4a2d-8185-cd5f043d8440" w:id="3"/>
      <w:r>
        <w:rPr>
          <w:rFonts w:ascii="Times New Roman" w:hAnsi="Times New Roman"/>
          <w:b/>
          <w:i w:val="false"/>
          <w:color w:val="000000"/>
          <w:sz w:val="28"/>
        </w:rPr>
        <w:t>Сургия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33e14b86-74d9-40f7-89f9-3e3227438fe0" w:id="4"/>
      <w:r>
        <w:rPr>
          <w:rFonts w:ascii="Times New Roman" w:hAnsi="Times New Roman"/>
          <w:b/>
          <w:i w:val="false"/>
          <w:color w:val="000000"/>
          <w:sz w:val="28"/>
        </w:rPr>
        <w:t>23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3801818" w:id="5"/>
    <w:p>
      <w:pPr>
        <w:sectPr>
          <w:pgSz w:w="11906" w:h="16383" w:orient="portrait"/>
        </w:sectPr>
      </w:pPr>
    </w:p>
    <w:bookmarkEnd w:id="5"/>
    <w:bookmarkEnd w:id="0"/>
    <w:bookmarkStart w:name="block-3801819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3bba1d8-96c6-4edf-a714-0cf8fa85e20b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‌‌</w:t>
      </w:r>
    </w:p>
    <w:bookmarkStart w:name="block-3801819" w:id="8"/>
    <w:p>
      <w:pPr>
        <w:sectPr>
          <w:pgSz w:w="11906" w:h="16383" w:orient="portrait"/>
        </w:sectPr>
      </w:pPr>
    </w:p>
    <w:bookmarkEnd w:id="8"/>
    <w:bookmarkEnd w:id="6"/>
    <w:bookmarkStart w:name="block-3801820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13"/>
      <w:bookmarkEnd w:id="13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5"/>
      <w:bookmarkEnd w:id="15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3801820" w:id="19"/>
    <w:p>
      <w:pPr>
        <w:sectPr>
          <w:pgSz w:w="11906" w:h="16383" w:orient="portrait"/>
        </w:sectPr>
      </w:pPr>
    </w:p>
    <w:bookmarkEnd w:id="19"/>
    <w:bookmarkEnd w:id="9"/>
    <w:bookmarkStart w:name="block-3801821" w:id="2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3801821" w:id="28"/>
    <w:p>
      <w:pPr>
        <w:sectPr>
          <w:pgSz w:w="11906" w:h="16383" w:orient="portrait"/>
        </w:sectPr>
      </w:pPr>
    </w:p>
    <w:bookmarkEnd w:id="28"/>
    <w:bookmarkEnd w:id="20"/>
    <w:bookmarkStart w:name="block-3801817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110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01817" w:id="30"/>
    <w:p>
      <w:pPr>
        <w:sectPr>
          <w:pgSz w:w="16383" w:h="11906" w:orient="landscape"/>
        </w:sectPr>
      </w:pPr>
    </w:p>
    <w:bookmarkEnd w:id="30"/>
    <w:bookmarkEnd w:id="29"/>
    <w:bookmarkStart w:name="block-3801816" w:id="3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129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204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2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53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9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9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4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3801816" w:id="32"/>
    <w:p>
      <w:pPr>
        <w:sectPr>
          <w:pgSz w:w="16383" w:h="11906" w:orient="landscape"/>
        </w:sectPr>
      </w:pPr>
    </w:p>
    <w:bookmarkEnd w:id="32"/>
    <w:bookmarkEnd w:id="31"/>
    <w:bookmarkStart w:name="block-3801822" w:id="3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3801822" w:id="34"/>
    <w:p>
      <w:pPr>
        <w:sectPr>
          <w:pgSz w:w="11906" w:h="16383" w:orient="portrait"/>
        </w:sectPr>
      </w:pPr>
    </w:p>
    <w:bookmarkEnd w:id="34"/>
    <w:bookmarkEnd w:id="33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m="http://schemas.openxmlformats.org/officeDocument/2006/math" xmlns:w="http://schemas.openxmlformats.org/wordprocessingml/2006/main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