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948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540560)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794810" w:id="5"/>
    <w:p>
      <w:pPr>
        <w:sectPr>
          <w:pgSz w:w="11906" w:h="16383" w:orient="portrait"/>
        </w:sectPr>
      </w:pPr>
    </w:p>
    <w:bookmarkEnd w:id="5"/>
    <w:bookmarkEnd w:id="0"/>
    <w:bookmarkStart w:name="block-37948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794812" w:id="8"/>
    <w:p>
      <w:pPr>
        <w:sectPr>
          <w:pgSz w:w="11906" w:h="16383" w:orient="portrait"/>
        </w:sectPr>
      </w:pPr>
    </w:p>
    <w:bookmarkEnd w:id="8"/>
    <w:bookmarkEnd w:id="6"/>
    <w:bookmarkStart w:name="block-379480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794805" w:id="10"/>
    <w:p>
      <w:pPr>
        <w:sectPr>
          <w:pgSz w:w="11906" w:h="16383" w:orient="portrait"/>
        </w:sectPr>
      </w:pPr>
    </w:p>
    <w:bookmarkEnd w:id="10"/>
    <w:bookmarkEnd w:id="9"/>
    <w:bookmarkStart w:name="block-379480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794806" w:id="12"/>
    <w:p>
      <w:pPr>
        <w:sectPr>
          <w:pgSz w:w="11906" w:h="16383" w:orient="portrait"/>
        </w:sectPr>
      </w:pPr>
    </w:p>
    <w:bookmarkEnd w:id="12"/>
    <w:bookmarkEnd w:id="11"/>
    <w:bookmarkStart w:name="block-379480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794807" w:id="14"/>
    <w:p>
      <w:pPr>
        <w:sectPr>
          <w:pgSz w:w="16383" w:h="11906" w:orient="landscape"/>
        </w:sectPr>
      </w:pPr>
    </w:p>
    <w:bookmarkEnd w:id="14"/>
    <w:bookmarkEnd w:id="13"/>
    <w:bookmarkStart w:name="block-379480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94808" w:id="16"/>
    <w:p>
      <w:pPr>
        <w:sectPr>
          <w:pgSz w:w="16383" w:h="11906" w:orient="landscape"/>
        </w:sectPr>
      </w:pPr>
    </w:p>
    <w:bookmarkEnd w:id="16"/>
    <w:bookmarkEnd w:id="15"/>
    <w:bookmarkStart w:name="block-379480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94809" w:id="18"/>
    <w:p>
      <w:pPr>
        <w:sectPr>
          <w:pgSz w:w="16383" w:h="11906" w:orient="landscape"/>
        </w:sectPr>
      </w:pPr>
    </w:p>
    <w:bookmarkEnd w:id="18"/>
    <w:bookmarkEnd w:id="17"/>
    <w:bookmarkStart w:name="block-379481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794811"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