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20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548455)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52059" w:id="5"/>
    <w:p>
      <w:pPr>
        <w:sectPr>
          <w:pgSz w:w="11906" w:h="16383" w:orient="portrait"/>
        </w:sectPr>
      </w:pPr>
    </w:p>
    <w:bookmarkEnd w:id="5"/>
    <w:bookmarkEnd w:id="0"/>
    <w:bookmarkStart w:name="block-38520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852060" w:id="7"/>
    <w:p>
      <w:pPr>
        <w:sectPr>
          <w:pgSz w:w="11906" w:h="16383" w:orient="portrait"/>
        </w:sectPr>
      </w:pPr>
    </w:p>
    <w:bookmarkEnd w:id="7"/>
    <w:bookmarkEnd w:id="6"/>
    <w:bookmarkStart w:name="block-385206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852061" w:id="99"/>
    <w:p>
      <w:pPr>
        <w:sectPr>
          <w:pgSz w:w="11906" w:h="16383" w:orient="portrait"/>
        </w:sectPr>
      </w:pPr>
    </w:p>
    <w:bookmarkEnd w:id="99"/>
    <w:bookmarkEnd w:id="8"/>
    <w:bookmarkStart w:name="block-3852056"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852056" w:id="101"/>
    <w:p>
      <w:pPr>
        <w:sectPr>
          <w:pgSz w:w="11906" w:h="16383" w:orient="portrait"/>
        </w:sectPr>
      </w:pPr>
    </w:p>
    <w:bookmarkEnd w:id="101"/>
    <w:bookmarkEnd w:id="100"/>
    <w:bookmarkStart w:name="block-3852057"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852057" w:id="103"/>
    <w:p>
      <w:pPr>
        <w:sectPr>
          <w:pgSz w:w="16383" w:h="11906" w:orient="landscape"/>
        </w:sectPr>
      </w:pPr>
    </w:p>
    <w:bookmarkEnd w:id="103"/>
    <w:bookmarkEnd w:id="102"/>
    <w:bookmarkStart w:name="block-3852058"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2058" w:id="105"/>
    <w:p>
      <w:pPr>
        <w:sectPr>
          <w:pgSz w:w="16383" w:h="11906" w:orient="landscape"/>
        </w:sectPr>
      </w:pPr>
    </w:p>
    <w:bookmarkEnd w:id="105"/>
    <w:bookmarkEnd w:id="104"/>
    <w:bookmarkStart w:name="block-3852062"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52062"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