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0085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3188384)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008518" w:id="5"/>
    <w:p>
      <w:pPr>
        <w:sectPr>
          <w:pgSz w:w="11906" w:h="16383" w:orient="portrait"/>
        </w:sectPr>
      </w:pPr>
    </w:p>
    <w:bookmarkEnd w:id="5"/>
    <w:bookmarkEnd w:id="0"/>
    <w:bookmarkStart w:name="block-240085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008519" w:id="8"/>
    <w:p>
      <w:pPr>
        <w:sectPr>
          <w:pgSz w:w="11906" w:h="16383" w:orient="portrait"/>
        </w:sectPr>
      </w:pPr>
    </w:p>
    <w:bookmarkEnd w:id="8"/>
    <w:bookmarkEnd w:id="6"/>
    <w:bookmarkStart w:name="block-24008521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008521" w:id="12"/>
    <w:p>
      <w:pPr>
        <w:sectPr>
          <w:pgSz w:w="11906" w:h="16383" w:orient="portrait"/>
        </w:sectPr>
      </w:pPr>
    </w:p>
    <w:bookmarkEnd w:id="12"/>
    <w:bookmarkEnd w:id="9"/>
    <w:bookmarkStart w:name="block-24008522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24008522" w:id="16"/>
    <w:p>
      <w:pPr>
        <w:sectPr>
          <w:pgSz w:w="11906" w:h="16383" w:orient="portrait"/>
        </w:sectPr>
      </w:pPr>
    </w:p>
    <w:bookmarkEnd w:id="16"/>
    <w:bookmarkEnd w:id="13"/>
    <w:bookmarkStart w:name="block-2400851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008516" w:id="18"/>
    <w:p>
      <w:pPr>
        <w:sectPr>
          <w:pgSz w:w="16383" w:h="11906" w:orient="landscape"/>
        </w:sectPr>
      </w:pPr>
    </w:p>
    <w:bookmarkEnd w:id="18"/>
    <w:bookmarkEnd w:id="17"/>
    <w:bookmarkStart w:name="block-2400851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008517" w:id="20"/>
    <w:p>
      <w:pPr>
        <w:sectPr>
          <w:pgSz w:w="16383" w:h="11906" w:orient="landscape"/>
        </w:sectPr>
      </w:pPr>
    </w:p>
    <w:bookmarkEnd w:id="20"/>
    <w:bookmarkEnd w:id="19"/>
    <w:bookmarkStart w:name="block-2400852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008520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