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038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541815)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803864" w:id="5"/>
    <w:p>
      <w:pPr>
        <w:sectPr>
          <w:pgSz w:w="11906" w:h="16383" w:orient="portrait"/>
        </w:sectPr>
      </w:pPr>
    </w:p>
    <w:bookmarkEnd w:id="5"/>
    <w:bookmarkEnd w:id="0"/>
    <w:bookmarkStart w:name="block-38038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3803861" w:id="8"/>
    <w:p>
      <w:pPr>
        <w:sectPr>
          <w:pgSz w:w="11906" w:h="16383" w:orient="portrait"/>
        </w:sectPr>
      </w:pPr>
    </w:p>
    <w:bookmarkEnd w:id="8"/>
    <w:bookmarkEnd w:id="6"/>
    <w:bookmarkStart w:name="block-380386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3803865" w:id="13"/>
    <w:p>
      <w:pPr>
        <w:sectPr>
          <w:pgSz w:w="11906" w:h="16383" w:orient="portrait"/>
        </w:sectPr>
      </w:pPr>
    </w:p>
    <w:bookmarkEnd w:id="13"/>
    <w:bookmarkEnd w:id="9"/>
    <w:bookmarkStart w:name="block-3803862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3803862" w:id="19"/>
    <w:p>
      <w:pPr>
        <w:sectPr>
          <w:pgSz w:w="11906" w:h="16383" w:orient="portrait"/>
        </w:sectPr>
      </w:pPr>
    </w:p>
    <w:bookmarkEnd w:id="19"/>
    <w:bookmarkEnd w:id="14"/>
    <w:bookmarkStart w:name="block-3803863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03863" w:id="21"/>
    <w:p>
      <w:pPr>
        <w:sectPr>
          <w:pgSz w:w="16383" w:h="11906" w:orient="landscape"/>
        </w:sectPr>
      </w:pPr>
    </w:p>
    <w:bookmarkEnd w:id="21"/>
    <w:bookmarkEnd w:id="20"/>
    <w:bookmarkStart w:name="block-3803866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03866" w:id="23"/>
    <w:p>
      <w:pPr>
        <w:sectPr>
          <w:pgSz w:w="16383" w:h="11906" w:orient="landscape"/>
        </w:sectPr>
      </w:pPr>
    </w:p>
    <w:bookmarkEnd w:id="23"/>
    <w:bookmarkEnd w:id="22"/>
    <w:bookmarkStart w:name="block-3803867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803867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