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85421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Администрация МР Кайтагского района</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"Лищинская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786B3D"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Ибрагимова Г Ю</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18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786B3D">
              <w:rPr>
                <w:rFonts w:ascii="Times New Roman" w:hAnsi="Times New Roman" w:eastAsia="Times New Roman"/>
                <w:color w:val="000000"/>
                <w:sz w:val="24"/>
                <w:szCs w:val="24"/>
                <w:lang w:val="ru-RU"/>
              </w:rPr>
              <w:t xml:space="preserve">  </w:t>
            </w:r>
            <w:proofErr w:type="gramEnd"/>
            <w:r w:rsidRPr="00786B3D">
              <w:rPr>
                <w:rFonts w:ascii="Times New Roman" w:hAnsi="Times New Roman" w:eastAsia="Times New Roman"/>
                <w:color w:val="000000"/>
                <w:sz w:val="24"/>
                <w:szCs w:val="24"/>
                <w:lang w:val="ru-RU"/>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Д 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1C64E26">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18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7611AF" w:rsidR="007611AF">
              <w:rPr>
                <w:rFonts w:ascii="Times New Roman" w:hAnsi="Times New Roman" w:eastAsia="Times New Roman"/>
                <w:color w:val="000000"/>
                <w:sz w:val="24"/>
                <w:szCs w:val="24"/>
                <w:lang w:val="ru-RU"/>
              </w:rPr>
              <w:t xml:space="preserve">   </w:t>
            </w:r>
            <w:proofErr w:type="gramEnd"/>
            <w:r w:rsidRPr="00344265" w:rsidR="00344265">
              <w:rPr>
                <w:rFonts w:ascii="Times New Roman" w:hAnsi="Times New Roman" w:eastAsia="Times New Roman"/>
                <w:color w:val="000000"/>
                <w:sz w:val="24"/>
                <w:szCs w:val="24"/>
                <w:lang w:val="ru-RU"/>
              </w:rPr>
              <w:t xml:space="preserve"> </w:t>
            </w:r>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548754)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Сургия</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3854211" w:id="5"/>
    <w:p>
      <w:pPr>
        <w:sectPr>
          <w:pgSz w:w="11906" w:h="16383" w:orient="portrait"/>
        </w:sectPr>
      </w:pPr>
    </w:p>
    <w:bookmarkEnd w:id="5"/>
    <w:bookmarkEnd w:id="0"/>
    <w:bookmarkStart w:name="block-3854217"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3854217" w:id="7"/>
    <w:p>
      <w:pPr>
        <w:sectPr>
          <w:pgSz w:w="11906" w:h="16383" w:orient="portrait"/>
        </w:sectPr>
      </w:pPr>
    </w:p>
    <w:bookmarkEnd w:id="7"/>
    <w:bookmarkEnd w:id="6"/>
    <w:bookmarkStart w:name="block-3854215"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3854215" w:id="9"/>
    <w:p>
      <w:pPr>
        <w:sectPr>
          <w:pgSz w:w="11906" w:h="16383" w:orient="portrait"/>
        </w:sectPr>
      </w:pPr>
    </w:p>
    <w:bookmarkEnd w:id="9"/>
    <w:bookmarkEnd w:id="8"/>
    <w:bookmarkStart w:name="block-3854216"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3854216" w:id="11"/>
    <w:p>
      <w:pPr>
        <w:sectPr>
          <w:pgSz w:w="11906" w:h="16383" w:orient="portrait"/>
        </w:sectPr>
      </w:pPr>
    </w:p>
    <w:bookmarkEnd w:id="11"/>
    <w:bookmarkEnd w:id="10"/>
    <w:bookmarkStart w:name="block-3854212"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3854212" w:id="13"/>
    <w:p>
      <w:pPr>
        <w:sectPr>
          <w:pgSz w:w="16383" w:h="11906" w:orient="landscape"/>
        </w:sectPr>
      </w:pPr>
    </w:p>
    <w:bookmarkEnd w:id="13"/>
    <w:bookmarkEnd w:id="12"/>
    <w:bookmarkStart w:name="block-3854213"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10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4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6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8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3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4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854213" w:id="15"/>
    <w:p>
      <w:pPr>
        <w:sectPr>
          <w:pgSz w:w="16383" w:h="11906" w:orient="landscape"/>
        </w:sectPr>
      </w:pPr>
    </w:p>
    <w:bookmarkEnd w:id="15"/>
    <w:bookmarkEnd w:id="14"/>
    <w:bookmarkStart w:name="block-3854214"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3854214"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