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110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542800)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Сургия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811025" w:id="5"/>
    <w:p>
      <w:pPr>
        <w:sectPr>
          <w:pgSz w:w="11906" w:h="16383" w:orient="portrait"/>
        </w:sectPr>
      </w:pPr>
    </w:p>
    <w:bookmarkEnd w:id="5"/>
    <w:bookmarkEnd w:id="0"/>
    <w:bookmarkStart w:name="block-38110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811026" w:id="8"/>
    <w:p>
      <w:pPr>
        <w:sectPr>
          <w:pgSz w:w="11906" w:h="16383" w:orient="portrait"/>
        </w:sectPr>
      </w:pPr>
    </w:p>
    <w:bookmarkEnd w:id="8"/>
    <w:bookmarkEnd w:id="6"/>
    <w:bookmarkStart w:name="block-381102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811027" w:id="10"/>
    <w:p>
      <w:pPr>
        <w:sectPr>
          <w:pgSz w:w="11906" w:h="16383" w:orient="portrait"/>
        </w:sectPr>
      </w:pPr>
    </w:p>
    <w:bookmarkEnd w:id="10"/>
    <w:bookmarkEnd w:id="9"/>
    <w:bookmarkStart w:name="block-381102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811028" w:id="12"/>
    <w:p>
      <w:pPr>
        <w:sectPr>
          <w:pgSz w:w="11906" w:h="16383" w:orient="portrait"/>
        </w:sectPr>
      </w:pPr>
    </w:p>
    <w:bookmarkEnd w:id="12"/>
    <w:bookmarkEnd w:id="11"/>
    <w:bookmarkStart w:name="block-381103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11030" w:id="14"/>
    <w:p>
      <w:pPr>
        <w:sectPr>
          <w:pgSz w:w="16383" w:h="11906" w:orient="landscape"/>
        </w:sectPr>
      </w:pPr>
    </w:p>
    <w:bookmarkEnd w:id="14"/>
    <w:bookmarkEnd w:id="13"/>
    <w:bookmarkStart w:name="block-381103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11031" w:id="16"/>
    <w:p>
      <w:pPr>
        <w:sectPr>
          <w:pgSz w:w="16383" w:h="11906" w:orient="landscape"/>
        </w:sectPr>
      </w:pPr>
    </w:p>
    <w:bookmarkEnd w:id="16"/>
    <w:bookmarkEnd w:id="15"/>
    <w:bookmarkStart w:name="block-381102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81102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