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503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548221)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850377" w:id="5"/>
    <w:p>
      <w:pPr>
        <w:sectPr>
          <w:pgSz w:w="11906" w:h="16383" w:orient="portrait"/>
        </w:sectPr>
      </w:pPr>
    </w:p>
    <w:bookmarkEnd w:id="5"/>
    <w:bookmarkEnd w:id="0"/>
    <w:bookmarkStart w:name="block-385037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3850378" w:id="8"/>
    <w:p>
      <w:pPr>
        <w:sectPr>
          <w:pgSz w:w="11906" w:h="16383" w:orient="portrait"/>
        </w:sectPr>
      </w:pPr>
    </w:p>
    <w:bookmarkEnd w:id="8"/>
    <w:bookmarkEnd w:id="6"/>
    <w:bookmarkStart w:name="block-3850379"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3850379" w:id="10"/>
    <w:p>
      <w:pPr>
        <w:sectPr>
          <w:pgSz w:w="11906" w:h="16383" w:orient="portrait"/>
        </w:sectPr>
      </w:pPr>
    </w:p>
    <w:bookmarkEnd w:id="10"/>
    <w:bookmarkEnd w:id="9"/>
    <w:bookmarkStart w:name="block-385038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3850381" w:id="15"/>
    <w:p>
      <w:pPr>
        <w:sectPr>
          <w:pgSz w:w="11906" w:h="16383" w:orient="portrait"/>
        </w:sectPr>
      </w:pPr>
    </w:p>
    <w:bookmarkEnd w:id="15"/>
    <w:bookmarkEnd w:id="11"/>
    <w:bookmarkStart w:name="block-3850376"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3850376" w:id="17"/>
    <w:p>
      <w:pPr>
        <w:sectPr>
          <w:pgSz w:w="16383" w:h="11906" w:orient="landscape"/>
        </w:sectPr>
      </w:pPr>
    </w:p>
    <w:bookmarkEnd w:id="17"/>
    <w:bookmarkEnd w:id="16"/>
    <w:bookmarkStart w:name="block-385038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50380" w:id="19"/>
    <w:p>
      <w:pPr>
        <w:sectPr>
          <w:pgSz w:w="16383" w:h="11906" w:orient="landscape"/>
        </w:sectPr>
      </w:pPr>
    </w:p>
    <w:bookmarkEnd w:id="19"/>
    <w:bookmarkEnd w:id="18"/>
    <w:bookmarkStart w:name="block-3850382"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850382"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