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1014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Администрация МР Кайтагского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"Лищинская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Ибрагимова Г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Д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542680)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 xml:space="preserve">Сургия </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810147" w:id="5"/>
    <w:p>
      <w:pPr>
        <w:sectPr>
          <w:pgSz w:w="11906" w:h="16383" w:orient="portrait"/>
        </w:sectPr>
      </w:pPr>
    </w:p>
    <w:bookmarkEnd w:id="5"/>
    <w:bookmarkEnd w:id="0"/>
    <w:bookmarkStart w:name="block-381014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3810148" w:id="8"/>
    <w:p>
      <w:pPr>
        <w:sectPr>
          <w:pgSz w:w="11906" w:h="16383" w:orient="portrait"/>
        </w:sectPr>
      </w:pPr>
    </w:p>
    <w:bookmarkEnd w:id="8"/>
    <w:bookmarkEnd w:id="6"/>
    <w:bookmarkStart w:name="block-381014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3810145" w:id="10"/>
    <w:p>
      <w:pPr>
        <w:sectPr>
          <w:pgSz w:w="11906" w:h="16383" w:orient="portrait"/>
        </w:sectPr>
      </w:pPr>
    </w:p>
    <w:bookmarkEnd w:id="10"/>
    <w:bookmarkEnd w:id="9"/>
    <w:bookmarkStart w:name="block-3810146"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3810146" w:id="13"/>
    <w:p>
      <w:pPr>
        <w:sectPr>
          <w:pgSz w:w="11906" w:h="16383" w:orient="portrait"/>
        </w:sectPr>
      </w:pPr>
    </w:p>
    <w:bookmarkEnd w:id="13"/>
    <w:bookmarkEnd w:id="11"/>
    <w:bookmarkStart w:name="block-381014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3810149" w:id="15"/>
    <w:p>
      <w:pPr>
        <w:sectPr>
          <w:pgSz w:w="16383" w:h="11906" w:orient="landscape"/>
        </w:sectPr>
      </w:pPr>
    </w:p>
    <w:bookmarkEnd w:id="15"/>
    <w:bookmarkEnd w:id="14"/>
    <w:bookmarkStart w:name="block-3810150"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10150" w:id="17"/>
    <w:p>
      <w:pPr>
        <w:sectPr>
          <w:pgSz w:w="16383" w:h="11906" w:orient="landscape"/>
        </w:sectPr>
      </w:pPr>
    </w:p>
    <w:bookmarkEnd w:id="17"/>
    <w:bookmarkEnd w:id="16"/>
    <w:bookmarkStart w:name="block-381015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810151"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