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5112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Администрация МР Кайтагского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"Лищинская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Ибрагимова Г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Д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548325)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Сургия</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851129" w:id="5"/>
    <w:p>
      <w:pPr>
        <w:sectPr>
          <w:pgSz w:w="11906" w:h="16383" w:orient="portrait"/>
        </w:sectPr>
      </w:pPr>
    </w:p>
    <w:bookmarkEnd w:id="5"/>
    <w:bookmarkEnd w:id="0"/>
    <w:bookmarkStart w:name="block-385113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3851130" w:id="9"/>
    <w:p>
      <w:pPr>
        <w:sectPr>
          <w:pgSz w:w="11906" w:h="16383" w:orient="portrait"/>
        </w:sectPr>
      </w:pPr>
    </w:p>
    <w:bookmarkEnd w:id="9"/>
    <w:bookmarkEnd w:id="6"/>
    <w:bookmarkStart w:name="block-3851131"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3851131" w:id="13"/>
    <w:p>
      <w:pPr>
        <w:sectPr>
          <w:pgSz w:w="11906" w:h="16383" w:orient="portrait"/>
        </w:sectPr>
      </w:pPr>
    </w:p>
    <w:bookmarkEnd w:id="13"/>
    <w:bookmarkEnd w:id="10"/>
    <w:bookmarkStart w:name="block-3851128"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3851128" w:id="17"/>
    <w:p>
      <w:pPr>
        <w:sectPr>
          <w:pgSz w:w="11906" w:h="16383" w:orient="portrait"/>
        </w:sectPr>
      </w:pPr>
    </w:p>
    <w:bookmarkEnd w:id="17"/>
    <w:bookmarkEnd w:id="14"/>
    <w:bookmarkStart w:name="block-3851132"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3851132" w:id="19"/>
    <w:p>
      <w:pPr>
        <w:sectPr>
          <w:pgSz w:w="16383" w:h="11906" w:orient="landscape"/>
        </w:sectPr>
      </w:pPr>
    </w:p>
    <w:bookmarkEnd w:id="19"/>
    <w:bookmarkEnd w:id="18"/>
    <w:bookmarkStart w:name="block-3851133"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4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51133" w:id="21"/>
    <w:p>
      <w:pPr>
        <w:sectPr>
          <w:pgSz w:w="16383" w:h="11906" w:orient="landscape"/>
        </w:sectPr>
      </w:pPr>
    </w:p>
    <w:bookmarkEnd w:id="21"/>
    <w:bookmarkEnd w:id="20"/>
    <w:bookmarkStart w:name="block-3851134"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851134"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