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7188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3151025)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718804" w:id="5"/>
    <w:p>
      <w:pPr>
        <w:sectPr>
          <w:pgSz w:w="11906" w:h="16383" w:orient="portrait"/>
        </w:sectPr>
      </w:pPr>
    </w:p>
    <w:bookmarkEnd w:id="5"/>
    <w:bookmarkEnd w:id="0"/>
    <w:bookmarkStart w:name="block-2371880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23718805" w:id="8"/>
    <w:p>
      <w:pPr>
        <w:sectPr>
          <w:pgSz w:w="11906" w:h="16383" w:orient="portrait"/>
        </w:sectPr>
      </w:pPr>
    </w:p>
    <w:bookmarkEnd w:id="8"/>
    <w:bookmarkEnd w:id="6"/>
    <w:bookmarkStart w:name="block-2371880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3718800" w:id="15"/>
    <w:p>
      <w:pPr>
        <w:sectPr>
          <w:pgSz w:w="11906" w:h="16383" w:orient="portrait"/>
        </w:sectPr>
      </w:pPr>
    </w:p>
    <w:bookmarkEnd w:id="15"/>
    <w:bookmarkEnd w:id="9"/>
    <w:bookmarkStart w:name="block-23718802"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3718802" w:id="22"/>
    <w:p>
      <w:pPr>
        <w:sectPr>
          <w:pgSz w:w="11906" w:h="16383" w:orient="portrait"/>
        </w:sectPr>
      </w:pPr>
    </w:p>
    <w:bookmarkEnd w:id="22"/>
    <w:bookmarkEnd w:id="16"/>
    <w:bookmarkStart w:name="block-23718801"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718801" w:id="24"/>
    <w:p>
      <w:pPr>
        <w:sectPr>
          <w:pgSz w:w="16383" w:h="11906" w:orient="landscape"/>
        </w:sectPr>
      </w:pPr>
    </w:p>
    <w:bookmarkEnd w:id="24"/>
    <w:bookmarkEnd w:id="23"/>
    <w:bookmarkStart w:name="block-23718803"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1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718803" w:id="26"/>
    <w:p>
      <w:pPr>
        <w:sectPr>
          <w:pgSz w:w="16383" w:h="11906" w:orient="landscape"/>
        </w:sectPr>
      </w:pPr>
    </w:p>
    <w:bookmarkEnd w:id="26"/>
    <w:bookmarkEnd w:id="25"/>
    <w:bookmarkStart w:name="block-23718806"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718806"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