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79390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МР Кайтагского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"Лищинская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объединением↵учителей↵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Ибрагимова Г Ю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Алисултанов Д 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540435)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Сургия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3793906" w:id="5"/>
    <w:p>
      <w:pPr>
        <w:sectPr>
          <w:pgSz w:w="11906" w:h="16383" w:orient="portrait"/>
        </w:sectPr>
      </w:pPr>
    </w:p>
    <w:bookmarkEnd w:id="5"/>
    <w:bookmarkEnd w:id="0"/>
    <w:bookmarkStart w:name="block-379391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3793912" w:id="8"/>
    <w:p>
      <w:pPr>
        <w:sectPr>
          <w:pgSz w:w="11906" w:h="16383" w:orient="portrait"/>
        </w:sectPr>
      </w:pPr>
    </w:p>
    <w:bookmarkEnd w:id="8"/>
    <w:bookmarkEnd w:id="6"/>
    <w:bookmarkStart w:name="block-379390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3793909" w:id="12"/>
    <w:p>
      <w:pPr>
        <w:sectPr>
          <w:pgSz w:w="11906" w:h="16383" w:orient="portrait"/>
        </w:sectPr>
      </w:pPr>
    </w:p>
    <w:bookmarkEnd w:id="12"/>
    <w:bookmarkEnd w:id="9"/>
    <w:bookmarkStart w:name="block-3793910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3793910" w:id="18"/>
    <w:p>
      <w:pPr>
        <w:sectPr>
          <w:pgSz w:w="11906" w:h="16383" w:orient="portrait"/>
        </w:sectPr>
      </w:pPr>
    </w:p>
    <w:bookmarkEnd w:id="18"/>
    <w:bookmarkEnd w:id="13"/>
    <w:bookmarkStart w:name="block-3793907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93907" w:id="20"/>
    <w:p>
      <w:pPr>
        <w:sectPr>
          <w:pgSz w:w="16383" w:h="11906" w:orient="landscape"/>
        </w:sectPr>
      </w:pPr>
    </w:p>
    <w:bookmarkEnd w:id="20"/>
    <w:bookmarkEnd w:id="19"/>
    <w:bookmarkStart w:name="block-3793908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93908" w:id="22"/>
    <w:p>
      <w:pPr>
        <w:sectPr>
          <w:pgSz w:w="16383" w:h="11906" w:orient="landscape"/>
        </w:sectPr>
      </w:pPr>
    </w:p>
    <w:bookmarkEnd w:id="22"/>
    <w:bookmarkEnd w:id="21"/>
    <w:bookmarkStart w:name="block-3793911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793911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