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911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Администрация МР Кайтагского района</w:t>
      </w:r>
      <w:bookmarkEnd w:id="2"/>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540053)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p>
    <w:p>
      <w:pPr>
        <w:spacing w:before="0" w:after="0"/>
        <w:ind w:left="120"/>
        <w:jc w:val="left"/>
      </w:pPr>
    </w:p>
    <w:bookmarkStart w:name="block-3791142" w:id="5"/>
    <w:p>
      <w:pPr>
        <w:sectPr>
          <w:pgSz w:w="11906" w:h="16383" w:orient="portrait"/>
        </w:sectPr>
      </w:pPr>
    </w:p>
    <w:bookmarkEnd w:id="5"/>
    <w:bookmarkEnd w:id="0"/>
    <w:bookmarkStart w:name="block-379114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791143" w:id="8"/>
    <w:p>
      <w:pPr>
        <w:sectPr>
          <w:pgSz w:w="11906" w:h="16383" w:orient="portrait"/>
        </w:sectPr>
      </w:pPr>
    </w:p>
    <w:bookmarkEnd w:id="8"/>
    <w:bookmarkEnd w:id="6"/>
    <w:bookmarkStart w:name="block-379114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791144" w:id="10"/>
    <w:p>
      <w:pPr>
        <w:sectPr>
          <w:pgSz w:w="11906" w:h="16383" w:orient="portrait"/>
        </w:sectPr>
      </w:pPr>
    </w:p>
    <w:bookmarkEnd w:id="10"/>
    <w:bookmarkEnd w:id="9"/>
    <w:bookmarkStart w:name="block-379114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791145" w:id="12"/>
    <w:p>
      <w:pPr>
        <w:sectPr>
          <w:pgSz w:w="11906" w:h="16383" w:orient="portrait"/>
        </w:sectPr>
      </w:pPr>
    </w:p>
    <w:bookmarkEnd w:id="12"/>
    <w:bookmarkEnd w:id="11"/>
    <w:bookmarkStart w:name="block-379114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791146" w:id="14"/>
    <w:p>
      <w:pPr>
        <w:sectPr>
          <w:pgSz w:w="16383" w:h="11906" w:orient="landscape"/>
        </w:sectPr>
      </w:pPr>
    </w:p>
    <w:bookmarkEnd w:id="14"/>
    <w:bookmarkEnd w:id="13"/>
    <w:bookmarkStart w:name="block-379114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91147" w:id="16"/>
    <w:p>
      <w:pPr>
        <w:sectPr>
          <w:pgSz w:w="16383" w:h="11906" w:orient="landscape"/>
        </w:sectPr>
      </w:pPr>
    </w:p>
    <w:bookmarkEnd w:id="16"/>
    <w:bookmarkEnd w:id="15"/>
    <w:bookmarkStart w:name="block-379114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9114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