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79571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МР Кайтагского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"Лищинская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объединением↵учителей↵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Ибрагимова Г Ю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Алисултанов Д 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540685)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Сургия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795710" w:id="5"/>
    <w:p>
      <w:pPr>
        <w:sectPr>
          <w:pgSz w:w="11906" w:h="16383" w:orient="portrait"/>
        </w:sectPr>
      </w:pPr>
    </w:p>
    <w:bookmarkEnd w:id="5"/>
    <w:bookmarkEnd w:id="0"/>
    <w:bookmarkStart w:name="block-379571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3795711" w:id="8"/>
    <w:p>
      <w:pPr>
        <w:sectPr>
          <w:pgSz w:w="11906" w:h="16383" w:orient="portrait"/>
        </w:sectPr>
      </w:pPr>
    </w:p>
    <w:bookmarkEnd w:id="8"/>
    <w:bookmarkEnd w:id="6"/>
    <w:bookmarkStart w:name="block-379570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 w:line="264"/>
        <w:ind w:firstLine="600"/>
        <w:jc w:val="both"/>
      </w:pPr>
      <w:bookmarkStart w:name="_Toc124426225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 w:line="264"/>
        <w:ind w:firstLine="600"/>
        <w:jc w:val="both"/>
      </w:pPr>
      <w:bookmarkStart w:name="_Toc124426226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 w:line="264"/>
        <w:ind w:firstLine="600"/>
        <w:jc w:val="both"/>
      </w:pPr>
      <w:bookmarkStart w:name="_Toc124426227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y=|x|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 w:line="264"/>
        <w:ind w:firstLine="600"/>
        <w:jc w:val="both"/>
      </w:pPr>
      <w:bookmarkStart w:name="_Toc124426231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/>
          <w:color w:val="000000"/>
          <w:sz w:val="28"/>
        </w:rPr>
        <w:t>y = kx, y = kx + b, y = k/x,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 = |x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их свойства.</w:t>
      </w:r>
    </w:p>
    <w:p>
      <w:pPr>
        <w:spacing w:before="0" w:after="0" w:line="264"/>
        <w:ind w:firstLine="600"/>
        <w:jc w:val="both"/>
      </w:pPr>
      <w:bookmarkStart w:name="_Toc124426232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3795709" w:id="18"/>
    <w:p>
      <w:pPr>
        <w:sectPr>
          <w:pgSz w:w="11906" w:h="16383" w:orient="portrait"/>
        </w:sectPr>
      </w:pPr>
    </w:p>
    <w:bookmarkEnd w:id="18"/>
    <w:bookmarkEnd w:id="9"/>
    <w:bookmarkStart w:name="block-3795705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3795705" w:id="33"/>
    <w:p>
      <w:pPr>
        <w:sectPr>
          <w:pgSz w:w="11906" w:h="16383" w:orient="portrait"/>
        </w:sectPr>
      </w:pPr>
    </w:p>
    <w:bookmarkEnd w:id="33"/>
    <w:bookmarkEnd w:id="19"/>
    <w:bookmarkStart w:name="block-3795706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95706" w:id="35"/>
    <w:p>
      <w:pPr>
        <w:sectPr>
          <w:pgSz w:w="16383" w:h="11906" w:orient="landscape"/>
        </w:sectPr>
      </w:pPr>
    </w:p>
    <w:bookmarkEnd w:id="35"/>
    <w:bookmarkEnd w:id="34"/>
    <w:bookmarkStart w:name="block-3795707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95707" w:id="37"/>
    <w:p>
      <w:pPr>
        <w:sectPr>
          <w:pgSz w:w="16383" w:h="11906" w:orient="landscape"/>
        </w:sectPr>
      </w:pPr>
    </w:p>
    <w:bookmarkEnd w:id="37"/>
    <w:bookmarkEnd w:id="36"/>
    <w:bookmarkStart w:name="block-3795708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795708" w:id="39"/>
    <w:p>
      <w:pPr>
        <w:sectPr>
          <w:pgSz w:w="11906" w:h="16383" w:orient="portrait"/>
        </w:sectPr>
      </w:pPr>
    </w:p>
    <w:bookmarkEnd w:id="39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